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长征记</w:t>
      </w:r>
    </w:p>
    <w:p>
      <w:r>
        <w:rPr>
          <w:rFonts w:ascii="宋体" w:hAnsi="宋体" w:eastAsia="宋体"/>
          <w:sz w:val="24"/>
        </w:rPr>
        <w:t>色诺芬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色诺芬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古代希腊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这是色诺芬最出色、流传最广泛的著作。是根据他率领那支希腊雇佣军远征波斯帝国的腹心，在失利之后又历尽艰辛、从波斯回到希腊的悲壮经历而写成的。一万三千名希腊雇佣军参加了远征，当他们渡过攸克星海(黑海)回到希腊只剩下五千余人。虽然他在书中对自己的作用做了夸张描写，但是它为后人提供了有关希腊雇佣军与波斯帝国的许多真实细节，而且还记录了雇佣军所经过的地区的地理风貌和人情习俗，有很高的史料价值。</w:t>
      </w:r>
    </w:p>
    <w:p/>
    <w:p>
      <w:r>
        <w:t>本书出售、求购地址：https://www.jiaokey.com/book/detail/96347736.html</w:t>
      </w:r>
    </w:p>
    <w:p>
      <w:r>
        <w:t>更多古代希腊图书推荐：https://www.jiaokey.com</w:t>
      </w:r>
    </w:p>
    <w:p>
      <w:r>
        <w:t>色诺芬 其他作品：https://www.jiaokey.com/tag/色诺芬.html</w:t>
      </w:r>
    </w:p>
    <w:p>
      <w:r>
        <w:t>关键词搜索：https://www.jiaokey.com/tag/长征记.html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