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文人恺撒</w:t>
      </w:r>
    </w:p>
    <w:p>
      <w:r>
        <w:rPr>
          <w:rFonts w:ascii="宋体" w:hAnsi="宋体" w:eastAsia="宋体"/>
          <w:sz w:val="24"/>
        </w:rPr>
        <w:t>弗兰克·阿德科克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文人恺撒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弗兰克·阿德科克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了凯撒大帝撰写的《内战札记》（Commentaries）的文学体裁分析、写作目的和主要内容分析、军人笔下的《札记》、《内战札记》风格与个性分析、《内战札记》中的争议问题及《内战札记》相关的语料分析等。本书记录了凯撒大帝如何以文人精彩又简练的笔墨，来书写为自己的人生和挚爱的罗马奋斗的历程。</w:t>
      </w:r>
    </w:p>
    <w:p/>
    <w:p>
      <w:r>
        <w:t>本书出售、求购地址：https://www.jiaokey.com/book/detail/96347729.html</w:t>
      </w:r>
    </w:p>
    <w:p>
      <w:r>
        <w:t>更多欧洲文学图书推荐：https://www.jiaokey.com</w:t>
      </w:r>
    </w:p>
    <w:p>
      <w:r>
        <w:t>弗兰克·阿德科克 其他作品：https://www.jiaokey.com/tag/弗兰克·阿德科克.html</w:t>
      </w:r>
    </w:p>
    <w:p>
      <w:r>
        <w:t>关键词搜索：https://www.jiaokey.com/tag/文人恺撒.html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