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培根随笔全集</w:t>
      </w:r>
    </w:p>
    <w:p>
      <w:r>
        <w:rPr>
          <w:rFonts w:ascii="宋体" w:hAnsi="宋体" w:eastAsia="宋体"/>
          <w:sz w:val="24"/>
        </w:rPr>
        <w:t>弗朗西斯·培根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培根随笔全集》是英国哲学家、文学家弗朗西斯·培根创作的随笔集，收录了59篇议论性质的短文，涉及政治、经济、宗教、爱情、婚姻、友谊、艺术、教育、伦理等方方面面，蕴含培根的思想精华，是培根文学方面的代表作，也是英国随笔文学的开山之作，被译成多种文字出版。本书为注释本，含注释500余条，是休闲阅读和文学研究的优选范本。</w:t>
      </w:r>
    </w:p>
    <w:p/>
    <w:p>
      <w:r>
        <w:t>本书出售、求购地址：https://www.jiaokey.com/book/detail/96347723.html</w:t>
      </w:r>
    </w:p>
    <w:p>
      <w:r>
        <w:t>更多欧洲文学图书推荐：https://www.jiaokey.com</w:t>
      </w:r>
    </w:p>
    <w:p>
      <w:r>
        <w:t>弗朗西斯·培根 其他作品：https://www.jiaokey.com/tag/弗朗西斯·培根.html</w:t>
      </w:r>
    </w:p>
    <w:p>
      <w:r>
        <w:t>关键词搜索：https://www.jiaokey.com/tag/培根随笔全集.html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