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关于人生的理想  英文版</w:t>
      </w:r>
    </w:p>
    <w:p>
      <w:r>
        <w:rPr>
          <w:rFonts w:ascii="宋体" w:hAnsi="宋体" w:eastAsia="宋体"/>
          <w:sz w:val="24"/>
        </w:rPr>
        <w:t>威廉·詹姆斯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关于人生的理想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社会心理、社会行为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威廉·詹姆斯的作品之一，它分两部分对人生理想进行论述：论人类的某种盲目性和什么使生命意义变得重大。作者提出：我们对事物价的判断，无论大小，都取决于事物在我们心中的感受。我们判断一件东西是否珍贵，取决于我们的理念或者感觉。现在人类的盲目性，我们对人类的感情以及与我们不同的人感到难过。本书稿是新闻与传播学译丛——英文原版系列中的一本，是原文影印大师的经典著作。在力求反映现代西方思想学术的独创性与思维深邃性的同时，尤其注重思想的全面性及其内涵的启迪价。</w:t>
      </w:r>
    </w:p>
    <w:p/>
    <w:p>
      <w:r>
        <w:t>本书出售、求购地址：https://www.jiaokey.com/book/detail/96347713.html</w:t>
      </w:r>
    </w:p>
    <w:p>
      <w:r>
        <w:t>更多社会心理、社会行为图书推荐：https://www.jiaokey.com</w:t>
      </w:r>
    </w:p>
    <w:p>
      <w:r>
        <w:t>威廉·詹姆斯 其他作品：https://www.jiaokey.com/tag/威廉·詹姆斯.html</w:t>
      </w:r>
    </w:p>
    <w:p>
      <w:r>
        <w:t>关键词搜索：https://www.jiaokey.com/tag/关于人生的理想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