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工程建设项目管理体系</w:t>
      </w:r>
    </w:p>
    <w:p>
      <w:r>
        <w:rPr>
          <w:rFonts w:ascii="宋体" w:hAnsi="宋体" w:eastAsia="宋体"/>
          <w:sz w:val="24"/>
        </w:rPr>
        <w:t>格里菲思,斯蒂芬森,沃森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格里菲思,斯蒂芬森,沃森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本书由著名的建设工程管理学家Alan Griffith等写成，讲述了项目管理中的资金管理、时间管理、成本管理、环境管理、信息管理、安全与卫生管理等项目管理中所涉及的各方面内容，并为英国CIOB推荐的建筑管理类图书。</w:t>
      </w:r>
    </w:p>
    <w:p/>
    <w:p>
      <w:r>
        <w:t>本书出售、求购地址：https://www.jiaokey.com/book/detail/96347699.html</w:t>
      </w:r>
    </w:p>
    <w:p>
      <w:r>
        <w:t>更多施工管理图书推荐：https://www.jiaokey.com</w:t>
      </w:r>
    </w:p>
    <w:p>
      <w:r>
        <w:t>格里菲思,斯蒂芬森,沃森 其他作品：https://www.jiaokey.com/tag/格里菲思,斯蒂芬森,沃森.html</w:t>
      </w:r>
    </w:p>
    <w:p>
      <w:r>
        <w:t>关键词搜索：https://www.jiaokey.com/tag/工程建设项目管理体系.html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