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法哲学导引</w:t>
      </w:r>
    </w:p>
    <w:p>
      <w:r>
        <w:rPr>
          <w:rFonts w:ascii="宋体" w:hAnsi="宋体" w:eastAsia="宋体"/>
          <w:sz w:val="24"/>
        </w:rPr>
        <w:t>拉德布鲁赫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拉德布鲁赫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法的起源与本质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拉德布鲁赫在二战后的唯一一本专著，也是其生前最后一本法哲学论著，由其在海德堡大学任教的法哲学课程记录稿修订而成。如果说出版于1932年的《法哲学》依然浸透着浓厚的实证主义与相对主义色彩的话，那么到了《法哲学入门》中，以正义和人权为核心的自然法倾向则占据了上风。本书涵盖了法律科学的诸分支、法理念、法的概念与效力、法与其他文化形式（社会规范）的关系、主要法律传统、法的分类、法律科学的新思潮、法的历史哲学、法美学以及当代法哲学的重要问题。考虑到书中一些未能尽展之处，中译本除了《法哲学入门》的正文外，另增加了一个附录，收入了拉德布鲁赫于1934-1948年间发表的六篇重要论文。</w:t>
      </w:r>
    </w:p>
    <w:p/>
    <w:p>
      <w:r>
        <w:t>本书出售、求购地址：https://www.jiaokey.com/book/detail/96347698.html</w:t>
      </w:r>
    </w:p>
    <w:p>
      <w:r>
        <w:t>更多法的起源与本质图书推荐：https://www.jiaokey.com</w:t>
      </w:r>
    </w:p>
    <w:p>
      <w:r>
        <w:t>拉德布鲁赫 其他作品：https://www.jiaokey.com/tag/拉德布鲁赫.html</w:t>
      </w:r>
    </w:p>
    <w:p>
      <w:r>
        <w:t>关键词搜索：https://www.jiaokey.com/tag/法哲学导引.html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