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再见，哥伦布</w:t>
      </w:r>
    </w:p>
    <w:p>
      <w:r>
        <w:rPr>
          <w:rFonts w:ascii="宋体" w:hAnsi="宋体" w:eastAsia="宋体"/>
          <w:sz w:val="24"/>
        </w:rPr>
        <w:t>菲利普·罗斯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再见，哥伦布》是菲利普.罗斯二十六岁时出版的第一部作品，一部小说集，收录中篇小说《再见，哥伦布》和五个短篇小说。主打中篇讲了一个穷小子爱上富家女的爱情故事，是一个26岁作家在回忆自己20岁出头的光景时，对爱情除了“我爱你”之外还掺杂了什么的思考。5个主题各异的短篇，把作者接下来60年里要慢慢挖掘的主题都预演了一遍：性方面的虚荣心、中下层阶级意识、家庭与责任、集体规训与个人自由以及最重要的，美国犹太人的身份认同。该书出版后即获得美国国家图书奖。罗斯在作品中富有爆发力的才智、深刻的洞察力及其对笔下人物的悲悯之情，令其在美国文坛一举成名。</w:t>
      </w:r>
    </w:p>
    <w:p/>
    <w:p>
      <w:r>
        <w:t>本书出售、求购地址：https://www.jiaokey.com/book/detail/96347694.html</w:t>
      </w:r>
    </w:p>
    <w:p>
      <w:r>
        <w:t>更多美洲文学图书推荐：https://www.jiaokey.com</w:t>
      </w:r>
    </w:p>
    <w:p>
      <w:r>
        <w:t>菲利普·罗斯 其他作品：https://www.jiaokey.com/tag/菲利普·罗斯.html</w:t>
      </w:r>
    </w:p>
    <w:p>
      <w:r>
        <w:t>关键词搜索：https://www.jiaokey.com/tag/再见，哥伦布.html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