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徐悲鸿的绘画课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徐悲鸿的绘画课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978-7-5396-7902-0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中国近代绘画之父、中国现代美术奠基者徐悲鸿的谈论美术相关问题的文章，其中穿插了徐悲鸿的绘画作品彩页。书的内容分为三个部分：一、美术概论和中国美术史；二、对美术作品的点评，包括对傅抱石、李可染、齐白石、米开朗基罗等著名艺术家的作品鉴赏；三、为中外艺术家所作的小传，包括任伯年、泥人张、乔托等。使读者得以了解徐悲鸿的艺术思想，在作者的带领下，增进对于美术史的了解，学会欣赏和品评美术作品。</w:t>
      </w:r>
    </w:p>
    <w:p/>
    <w:p>
      <w:r>
        <w:t>本书出售、求购地址：https://www.jiaokey.com/book/detail/96347519.html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关键词搜索：https://www.jiaokey.com/tag/徐悲鸿的绘画课.html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