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书名：全悦读书系  小学生同步作文  四年级  下</w:t>
      </w:r>
    </w:p>
    <w:p>
      <w:r>
        <w:t>作者:刘双权主编</w:t>
      </w:r>
    </w:p>
    <w:p>
      <w:r>
        <w:t>出版社:合肥：安徽文艺出版社</w:t>
      </w:r>
    </w:p>
    <w:p>
      <w:r>
        <w:t>出版日期：2024.01</w:t>
      </w:r>
    </w:p>
    <w:p>
      <w:r>
        <w:t>总页数：116</w:t>
      </w:r>
    </w:p>
    <w:p>
      <w:r>
        <w:t>更多请访问教客网:www.jiaokey.com</w:t>
      </w:r>
    </w:p>
    <w:p>
      <w:r>
        <w:t>全悦读书系  小学生同步作文  四年级  下评论地址：https://www.jiaokey.com/book/detail/96347492.html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