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宇宙体系</w:t>
      </w:r>
    </w:p>
    <w:p>
      <w:r>
        <w:rPr>
          <w:rFonts w:ascii="宋体" w:hAnsi="宋体" w:eastAsia="宋体"/>
          <w:sz w:val="24"/>
        </w:rPr>
        <w:t>艾萨克·牛顿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艾萨克·牛顿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宇宙学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《宇宙体系》是艾萨克·牛顿为他的经典著作《自然哲学的数学原理》第三编所写的初稿，是科学史上的一部重要文献，用力学原理构建了人类历史上首个关于宇宙运行的完备科学体系。 本书共78篇论题，简述了《自然哲学的数学原理》中前两卷所建立的原理，再将这些原理用于太阳系和彗星实际运行轨道的推算上，通俗地阐述了万有引力定律的普遍性，并由此研究了地球的形状，解释了岁差和海洋的潮汐，探究了月球的运动，同时确定彗星的轨道。在本书中，牛顿没有构建抽象的数学模型，而是结合天文现象来分析，只使用了少量的数学语言，便将这些令人感兴趣的</w:t>
      </w:r>
    </w:p>
    <w:p/>
    <w:p>
      <w:r>
        <w:t>本书出售、求购地址：https://www.jiaokey.com/book/detail/96347412.html</w:t>
      </w:r>
    </w:p>
    <w:p>
      <w:r>
        <w:t>更多宇宙学图书推荐：https://www.jiaokey.com</w:t>
      </w:r>
    </w:p>
    <w:p>
      <w:r>
        <w:t>艾萨克·牛顿 其他作品：https://www.jiaokey.com/tag/艾萨克·牛顿.html</w:t>
      </w:r>
    </w:p>
    <w:p>
      <w:r>
        <w:t>关键词搜索：https://www.jiaokey.com/tag/宇宙体系.html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