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沉默的美学  苏珊·桑塔格论文选</w:t>
      </w:r>
    </w:p>
    <w:p>
      <w:r>
        <w:rPr>
          <w:rFonts w:ascii="宋体" w:hAnsi="宋体" w:eastAsia="宋体"/>
          <w:sz w:val="24"/>
        </w:rPr>
        <w:t>苏珊·桑塔格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沉默的美学  苏珊·桑塔格论文选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苏珊·桑塔格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本书收录了作者各个时期的重要代表作14篇，包括《反对阐释》、《论风格》、《沉默的美学》、《迷人的法西斯主义》等。</w:t>
      </w:r>
    </w:p>
    <w:p/>
    <w:p>
      <w:r>
        <w:t>本书出售、求购地址：https://www.jiaokey.com/book/detail/96347409.html</w:t>
      </w:r>
    </w:p>
    <w:p>
      <w:r>
        <w:t>更多美洲文学图书推荐：https://www.jiaokey.com</w:t>
      </w:r>
    </w:p>
    <w:p>
      <w:r>
        <w:t>苏珊·桑塔格 其他作品：https://www.jiaokey.com/tag/苏珊·桑塔格.html</w:t>
      </w:r>
    </w:p>
    <w:p>
      <w:r>
        <w:t>关键词搜索：https://www.jiaokey.com/tag/沉默的美学  苏珊·桑塔格论文选.html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