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美丽的青春</w:t>
      </w:r>
    </w:p>
    <w:p>
      <w:r>
        <w:rPr>
          <w:rFonts w:ascii="宋体" w:hAnsi="宋体" w:eastAsia="宋体"/>
          <w:sz w:val="24"/>
        </w:rPr>
        <w:t>赫尔曼·黑塞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赫尔曼·黑塞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抒情诗人黑塞的中短篇小说中最脍炙人口的五篇名作。《秋之旅》描写一个在流浪和怀念之间徘徊的心灵。《忆童</w:t>
      </w:r>
    </w:p>
    <w:p/>
    <w:p>
      <w:r>
        <w:t>本书出售、求购地址：https://www.jiaokey.com/book/detail/96347400.html</w:t>
      </w:r>
    </w:p>
    <w:p>
      <w:r>
        <w:t>更多欧洲文学图书推荐：https://www.jiaokey.com</w:t>
      </w:r>
    </w:p>
    <w:p>
      <w:r>
        <w:t>赫尔曼·黑塞 其他作品：https://www.jiaokey.com/tag/赫尔曼·黑塞.html</w:t>
      </w:r>
    </w:p>
    <w:p>
      <w:r>
        <w:t>关键词搜索：https://www.jiaokey.com/tag/美丽的青春.html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