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茨威格中篇小说选</w:t>
      </w:r>
    </w:p>
    <w:p>
      <w:r>
        <w:rPr>
          <w:rFonts w:ascii="宋体" w:hAnsi="宋体" w:eastAsia="宋体"/>
          <w:sz w:val="24"/>
        </w:rPr>
        <w:t>茨威格,韩耀成,高中甫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茨威格,韩耀成,高中甫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本书收录的作品主要包括:茨威格，人类心灵奥秘的探索者、生命的奇迹、猩红热、灼人的秘密、恐惧、热带癫狂症患者、奇妙的夜、一个陌生女人的来信、一个女人一生中的二十四小时等。</w:t>
      </w:r>
    </w:p>
    <w:p/>
    <w:p>
      <w:r>
        <w:t>本书出售、求购地址：https://www.jiaokey.com/book/detail/96347395.html</w:t>
      </w:r>
    </w:p>
    <w:p>
      <w:r>
        <w:t>更多欧洲文学图书推荐：https://www.jiaokey.com</w:t>
      </w:r>
    </w:p>
    <w:p>
      <w:r>
        <w:t>茨威格,韩耀成,高中甫 其他作品：https://www.jiaokey.com/tag/茨威格,韩耀成,高中甫.html</w:t>
      </w:r>
    </w:p>
    <w:p>
      <w:r>
        <w:t>关键词搜索：https://www.jiaokey.com/tag/茨威格中篇小说选.html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