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书名：大亨小传</w:t>
      </w:r>
    </w:p>
    <w:p>
      <w:r>
        <w:t>作者：（美）弗·司各特·菲茨杰拉德著；乔志高译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大亨小传 评论地址：https://www.jiaokey.com/book/detail/96347392.html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