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巴黎永远没个完</w:t>
      </w:r>
    </w:p>
    <w:p>
      <w:r>
        <w:rPr>
          <w:rFonts w:ascii="宋体" w:hAnsi="宋体" w:eastAsia="宋体"/>
          <w:sz w:val="24"/>
        </w:rPr>
        <w:t>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巴黎永远没个完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丛书灵感来源于企鹅出版公司“伟大的思想”丛书，该丛书收录的都是古往今来有巨大影响力的非虚构类文章，涵盖哲学、政治、历史和科学诸多领域，在读者中有相当不错的口碑。在形式上，“译文华彩”将借鉴此丛书小巧、精致、轻便的特点。第一辑的主题暂定为“漫游”，收录五位纪德，海明威，劳伦斯，永井荷风，毛姆五位名家的游记文字。同一辑的书脊以同一颜色表示。内容上，充分利用上海译文出版社强大、受到广泛认可的译本资源，撷取其中的名篇做成盈掌小书，挑选其中最有名或最能引发阅读兴趣的篇名用作书名，分别为纪德《放弃旅行》，海明威《巴黎永远没个完》、劳伦斯《漂泊的异乡人》，永井荷风《黄昏的地中海》，毛姆《国王陛下的代表》。</w:t>
      </w:r>
    </w:p>
    <w:p/>
    <w:p>
      <w:r>
        <w:t>本书出售、求购地址：https://www.jiaokey.com/book/detail/96347390.html</w:t>
      </w:r>
    </w:p>
    <w:p>
      <w:r>
        <w:t>更多美洲文学图书推荐：https://www.jiaokey.com</w:t>
      </w:r>
    </w:p>
    <w:p>
      <w:r>
        <w:t>海明威 其他作品：https://www.jiaokey.com/tag/海明威.html</w:t>
      </w:r>
    </w:p>
    <w:p>
      <w:r>
        <w:t>关键词搜索：https://www.jiaokey.com/tag/巴黎永远没个完.html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