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书名：戴面具的日子</w:t>
      </w:r>
    </w:p>
    <w:p>
      <w:r>
        <w:t>作者：（墨西哥）卡洛斯·富恩特斯著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戴面具的日子 评论地址：https://www.jiaokey.com/book/detail/96347389.html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