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爱伦·坡短篇小说集</w:t>
      </w:r>
    </w:p>
    <w:p>
      <w:r>
        <w:rPr>
          <w:rFonts w:ascii="宋体" w:hAnsi="宋体" w:eastAsia="宋体"/>
          <w:sz w:val="24"/>
        </w:rPr>
        <w:t>埃德加·爱伦·坡,曹明伦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埃德加·爱伦·坡,曹明伦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人类共同的精神世界，爱伦·坡的想象力和冒险精神无可替代，他一个人开创了推理、科幻和惊悚小说。侦探悬疑小说的至高奖项“爱伦·坡奖”以他的名字命名。精选26篇爱伦·坡短篇小说代表作，并分为惊悚小说、心理小说、推理小说和幻想小说四大类，清晰展现了爱伦·坡在各个领域的杰出成就，其中包括《厄舍府的倒塌》《莫格街谋杀案》《黑猫》《金甲虫》等名篇。精选25幅精美插图，由爱尔兰著名的玻璃艺术家和插画家哈利·克拉克（HarryClarke）所绘。这些插图画风精美、风格强烈，极具艺术感染力，生动展现了爱伦·坡小说的独特风格。</w:t>
      </w:r>
    </w:p>
    <w:p/>
    <w:p>
      <w:r>
        <w:t>本书出售、求购地址：https://www.jiaokey.com/book/detail/96347383.html</w:t>
      </w:r>
    </w:p>
    <w:p>
      <w:r>
        <w:t>更多美洲文学图书推荐：https://www.jiaokey.com</w:t>
      </w:r>
    </w:p>
    <w:p>
      <w:r>
        <w:t>埃德加·爱伦·坡,曹明伦 其他作品：https://www.jiaokey.com/tag/埃德加·爱伦·坡,曹明伦.html</w:t>
      </w:r>
    </w:p>
    <w:p>
      <w:r>
        <w:t>关键词搜索：https://www.jiaokey.com/tag/爱伦·坡短篇小说集.html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