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白石上的黑石</w:t>
      </w:r>
    </w:p>
    <w:p>
      <w:r>
        <w:rPr>
          <w:rFonts w:ascii="宋体" w:hAnsi="宋体" w:eastAsia="宋体"/>
          <w:sz w:val="24"/>
        </w:rPr>
        <w:t>塞萨尔·巴列霍,陈黎,张芬龄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白石上的黑石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塞萨尔·巴列霍,陈黎,张芬龄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白石上的黑石》选辑秘鲁诗人巴列霍代表作品70首，中译诗选工程前后跨越近40年。诗人的前卫技巧突破了传统语言，在扭曲的意象、断裂的造句后面隐含着热烈而真挚的情感，作品生动刻画了人类在面对死亡及无理性之社会生活时的荒谬处境。</w:t>
      </w:r>
    </w:p>
    <w:p/>
    <w:p>
      <w:r>
        <w:t>本书出售、求购地址：https://www.jiaokey.com/book/detail/96347382.html</w:t>
      </w:r>
    </w:p>
    <w:p>
      <w:r>
        <w:t>更多美洲文学图书推荐：https://www.jiaokey.com</w:t>
      </w:r>
    </w:p>
    <w:p>
      <w:r>
        <w:t>塞萨尔·巴列霍,陈黎,张芬龄 其他作品：https://www.jiaokey.com/tag/塞萨尔·巴列霍,陈黎,张芬龄.html</w:t>
      </w:r>
    </w:p>
    <w:p>
      <w:r>
        <w:t>关键词搜索：https://www.jiaokey.com/tag/白石上的黑石.html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