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第15卷  政论  宗教论著</w:t>
      </w:r>
    </w:p>
    <w:p>
      <w:r>
        <w:rPr>
          <w:rFonts w:ascii="宋体" w:hAnsi="宋体" w:eastAsia="宋体"/>
          <w:sz w:val="24"/>
        </w:rPr>
        <w:t>列夫·托尔斯泰,倪蕊琴选,冯增义,宋大图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第15卷  政论  宗教论著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列夫·托尔斯泰,倪蕊琴选,冯增义,宋大图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本卷收录《论婚姻和妇女的天职》、《中国的贤哲》、《论生命》、《当代的奴隶制度》、《论俄国革命的意义》、《生活的道路》等有关政论和宗教的文章。</w:t>
      </w:r>
    </w:p>
    <w:p/>
    <w:p>
      <w:r>
        <w:t>本书出售、求购地址：https://www.jiaokey.com/book/detail/96347377.html</w:t>
      </w:r>
    </w:p>
    <w:p>
      <w:r>
        <w:t>更多欧洲文学图书推荐：https://www.jiaokey.com</w:t>
      </w:r>
    </w:p>
    <w:p>
      <w:r>
        <w:t>列夫·托尔斯泰,倪蕊琴选,冯增义,宋大图 其他作品：https://www.jiaokey.com/tag/列夫·托尔斯泰,倪蕊琴选,冯增义,宋大图.html</w:t>
      </w:r>
    </w:p>
    <w:p>
      <w:r>
        <w:t>关键词搜索：https://www.jiaokey.com/tag/列夫·托尔斯泰文集  第15卷  政论  宗教论著.html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