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书名：列克星敦的幽灵</w:t>
      </w:r>
    </w:p>
    <w:p>
      <w:r>
        <w:t>作者：（日）村上春树（Haruki Murakami）著；林少华译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列克星敦的幽灵 评论地址：https://www.jiaokey.com/book/detail/96347374.html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