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书名：布莱庄园的怪影</w:t>
      </w:r>
    </w:p>
    <w:p>
      <w:r>
        <w:t>作者：（美）亨利·詹姆斯著；靳建国，范蓓蓓译</w:t>
      </w:r>
    </w:p>
    <w:p>
      <w:r>
        <w:t>出版社：</w:t>
      </w:r>
    </w:p>
    <w:p>
      <w:r>
        <w:t>出版日期：</w:t>
      </w:r>
    </w:p>
    <w:p>
      <w:r>
        <w:t>总页数：178</w:t>
      </w:r>
    </w:p>
    <w:p>
      <w:r>
        <w:t>更多请访问教客网: www.jiaokey.com</w:t>
      </w:r>
    </w:p>
    <w:p>
      <w:r>
        <w:t>布莱庄园的怪影 评论地址：https://www.jiaokey.com/book/detail/96347372.html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