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美丽的卡门</w:t>
      </w:r>
    </w:p>
    <w:p>
      <w:r>
        <w:rPr>
          <w:rFonts w:ascii="宋体" w:hAnsi="宋体" w:eastAsia="宋体"/>
          <w:sz w:val="24"/>
        </w:rPr>
        <w:t>雷蒙德·钱德勒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美丽的卡门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雷蒙德·钱德勒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：将军的小女儿卡门多次被人勒索，马洛受雇调查此案。马洛简直不能迈步，奇怪的凶杀案就像专为他设置的。卡门总会出人意料地赶到现场。这一切似乎都是将军失踪了的大女婿雷甘所为，可雷甘也死了，下一个就轮到马洛了。马洛在死神门前揪出了整出戏的导演。</w:t>
      </w:r>
    </w:p>
    <w:p/>
    <w:p>
      <w:r>
        <w:t>本书出售、求购地址：https://www.jiaokey.com/book/detail/96347369.html</w:t>
      </w:r>
    </w:p>
    <w:p>
      <w:r>
        <w:t>更多美洲文学图书推荐：https://www.jiaokey.com</w:t>
      </w:r>
    </w:p>
    <w:p>
      <w:r>
        <w:t>雷蒙德·钱德勒 其他作品：https://www.jiaokey.com/tag/雷蒙德·钱德勒.html</w:t>
      </w:r>
    </w:p>
    <w:p>
      <w:r>
        <w:t>关键词搜索：https://www.jiaokey.com/tag/美丽的卡门.html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