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河畔小城</w:t>
      </w:r>
    </w:p>
    <w:p>
      <w:r>
        <w:rPr>
          <w:rFonts w:ascii="宋体" w:hAnsi="宋体" w:eastAsia="宋体"/>
          <w:sz w:val="24"/>
        </w:rPr>
        <w:t>博胡米尔·赫拉巴尔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河畔小城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博胡米尔·赫拉巴尔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本书收录了作者的三篇作品，包括《一缕秀发》、《甜甜的忧伤》、《哈乐根的数百万》。</w:t>
      </w:r>
    </w:p>
    <w:p/>
    <w:p>
      <w:r>
        <w:t>本书出售、求购地址：https://www.jiaokey.com/book/detail/96347335.html</w:t>
      </w:r>
    </w:p>
    <w:p>
      <w:r>
        <w:t>更多欧洲文学图书推荐：https://www.jiaokey.com</w:t>
      </w:r>
    </w:p>
    <w:p>
      <w:r>
        <w:t>博胡米尔·赫拉巴尔 其他作品：https://www.jiaokey.com/tag/博胡米尔·赫拉巴尔.html</w:t>
      </w:r>
    </w:p>
    <w:p>
      <w:r>
        <w:t>关键词搜索：https://www.jiaokey.com/tag/河畔小城.html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