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玫瑰奇迹</w:t>
      </w:r>
    </w:p>
    <w:p>
      <w:r>
        <w:rPr>
          <w:rFonts w:ascii="宋体" w:hAnsi="宋体" w:eastAsia="宋体"/>
          <w:sz w:val="24"/>
        </w:rPr>
        <w:t>让·热内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让·热内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本书收入法国作家热内的两个中篇，作家以绚丽多彩的文笔描绘内心的忏悔和感情之倾泻。</w:t>
      </w:r>
    </w:p>
    <w:p/>
    <w:p>
      <w:r>
        <w:t>本书出售、求购地址：https://www.jiaokey.com/book/detail/96347334.html</w:t>
      </w:r>
    </w:p>
    <w:p>
      <w:r>
        <w:t>更多欧洲文学图书推荐：https://www.jiaokey.com</w:t>
      </w:r>
    </w:p>
    <w:p>
      <w:r>
        <w:t>让·热内 其他作品：https://www.jiaokey.com/tag/让·热内.html</w:t>
      </w:r>
    </w:p>
    <w:p>
      <w:r>
        <w:t>关键词搜索：https://www.jiaokey.com/tag/玫瑰奇迹.html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