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短暂的礼拜五</w:t>
      </w:r>
    </w:p>
    <w:p>
      <w:r>
        <w:rPr>
          <w:rFonts w:ascii="宋体" w:hAnsi="宋体" w:eastAsia="宋体"/>
          <w:sz w:val="24"/>
        </w:rPr>
        <w:t>（美）艾萨克·巴什维斯·辛格作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73075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9634733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73075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短暂的礼拜五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（美）艾萨克·巴什维斯·辛格作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本书出售、求购地址：https://www.jiaokey.com/book/detail/96347330.html</w:t>
      </w:r>
    </w:p>
    <w:p>
      <w:r>
        <w:t>更多相关图书推荐：https://www.jiaokey.com</w:t>
      </w:r>
    </w:p>
    <w:p>
      <w:r>
        <w:t>（美）艾萨克·巴什维斯·辛格作 其他作品：https://www.jiaokey.com/tag/（美）艾萨克·巴什维斯·辛格作.html</w:t>
      </w:r>
    </w:p>
    <w:p>
      <w:r>
        <w:t>关键词搜索：https://www.jiaokey.com/tag/短暂的礼拜五.html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