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</w:t>
      </w:r>
    </w:p>
    <w:p>
      <w:r>
        <w:rPr>
          <w:rFonts w:ascii="宋体" w:hAnsi="宋体" w:eastAsia="宋体"/>
          <w:sz w:val="24"/>
        </w:rPr>
        <w:t>亨利希·海涅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亨利希·海涅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浪漫派》是海涅于1833年在巴黎发表的一部重要文艺评论著作，先后采用过《论德意志》、《论德国近代文学史》等书名，最后于1835年定名为《浪漫派》。《浪漫派》主要评论的是当时在德国文坛风靡一时的浪漫主义文学流派。该书分别概括了浪漫派的历史，浪漫派的主要人物，以及歌德时代后期出现的悲剧诗人和海涅当时的作家们。</w:t>
      </w:r>
    </w:p>
    <w:p/>
    <w:p>
      <w:r>
        <w:t>本书出售、求购地址：https://www.jiaokey.com/book/detail/96347320.html</w:t>
      </w:r>
    </w:p>
    <w:p>
      <w:r>
        <w:t>更多欧洲文学图书推荐：https://www.jiaokey.com</w:t>
      </w:r>
    </w:p>
    <w:p>
      <w:r>
        <w:t>亨利希·海涅 其他作品：https://www.jiaokey.com/tag/亨利希·海涅.html</w:t>
      </w:r>
    </w:p>
    <w:p>
      <w:r>
        <w:t>关键词搜索：https://www.jiaokey.com/tag/浪漫派.html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