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书名：美的透视 爱默生散文选</w:t>
      </w:r>
    </w:p>
    <w:p>
      <w:r>
        <w:t>作者：（美）爱默生Emerson，Ralph Waldo著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美的透视 爱默生散文选 评论地址：https://www.jiaokey.com/book/detail/96347318.html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