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书名：崩溃</w:t>
      </w:r>
    </w:p>
    <w:p>
      <w:r>
        <w:t>作者：（美）F.S.菲茨杰拉德著；黄昱宁，包慧怡译</w:t>
      </w:r>
    </w:p>
    <w:p>
      <w:r>
        <w:t>出版社：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崩溃 评论地址：https://www.jiaokey.com/book/detail/96347302.html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