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加缪小说全集</w:t>
      </w:r>
    </w:p>
    <w:p>
      <w:r>
        <w:rPr>
          <w:rFonts w:ascii="宋体" w:hAnsi="宋体" w:eastAsia="宋体"/>
          <w:sz w:val="24"/>
        </w:rPr>
        <w:t>阿尔贝·加缪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阿尔贝·加缪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阿尔贝·加缪（1913—1960）是法国声名卓著的小说家、散文家和剧作家，“存在主义”文学的大师。1957年因“热情而冷静地阐明了当代向人类良知提出的种种问题”而获诺贝尔文学奖，是有史以来最年轻的诺奖获奖作家之一。中文版《加缪全集》分为四卷：一卷小说、一卷戏剧、两卷散文，凡两百余万字。</w:t>
      </w:r>
    </w:p>
    <w:p/>
    <w:p>
      <w:r>
        <w:t>本书出售、求购地址：https://www.jiaokey.com/book/detail/96347296.html</w:t>
      </w:r>
    </w:p>
    <w:p>
      <w:r>
        <w:t>更多欧洲文学图书推荐：https://www.jiaokey.com</w:t>
      </w:r>
    </w:p>
    <w:p>
      <w:r>
        <w:t>阿尔贝·加缪 其他作品：https://www.jiaokey.com/tag/阿尔贝·加缪.html</w:t>
      </w:r>
    </w:p>
    <w:p>
      <w:r>
        <w:t>关键词搜索：https://www.jiaokey.com/tag/加缪小说全集.html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