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书名：思维盲点</w:t>
      </w:r>
    </w:p>
    <w:p>
      <w:r>
        <w:t>作者：（美）威廉·詹姆斯著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思维盲点 评论地址：https://www.jiaokey.com/book/detail/96347293.html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