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美国的文明</w:t>
      </w:r>
    </w:p>
    <w:p>
      <w:r>
        <w:rPr>
          <w:rFonts w:ascii="宋体" w:hAnsi="宋体" w:eastAsia="宋体"/>
          <w:sz w:val="24"/>
        </w:rPr>
        <w:t>爱默生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爱默生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美国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本书选译爱默生文章18篇，代表了爱默生的思想和风格。</w:t>
      </w:r>
    </w:p>
    <w:p/>
    <w:p>
      <w:r>
        <w:t>本书出售、求购地址：https://www.jiaokey.com/book/detail/96347284.html</w:t>
      </w:r>
    </w:p>
    <w:p>
      <w:r>
        <w:t>更多美国图书推荐：https://www.jiaokey.com</w:t>
      </w:r>
    </w:p>
    <w:p>
      <w:r>
        <w:t>爱默生 其他作品：https://www.jiaokey.com/tag/爱默生.html</w:t>
      </w:r>
    </w:p>
    <w:p>
      <w:r>
        <w:t>关键词搜索：https://www.jiaokey.com/tag/美国的文明.html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