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民国杀害案</w:t>
      </w:r>
    </w:p>
    <w:p>
      <w:r>
        <w:rPr>
          <w:rFonts w:ascii="宋体" w:hAnsi="宋体" w:eastAsia="宋体"/>
          <w:sz w:val="24"/>
        </w:rPr>
        <w:t>金人,韩淑芳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民国杀害案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金人,韩淑芳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民国时代政治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本书收录黄世仲、张振武、黄远生、邵飘萍、林白水、邓演达、杨杏佛、史量才、吉鸿昌、吴佩孚、李兆麟、张权、杨虎城等民国各界有影响人物被杀害的案件二十桩。</w:t>
      </w:r>
    </w:p>
    <w:p/>
    <w:p>
      <w:r>
        <w:t>本书出售、求购地址：https://www.jiaokey.com/book/detail/96347269.html</w:t>
      </w:r>
    </w:p>
    <w:p>
      <w:r>
        <w:t>更多民国时代政治图书推荐：https://www.jiaokey.com</w:t>
      </w:r>
    </w:p>
    <w:p>
      <w:r>
        <w:t>金人,韩淑芳 其他作品：https://www.jiaokey.com/tag/金人,韩淑芳.html</w:t>
      </w:r>
    </w:p>
    <w:p>
      <w:r>
        <w:t>关键词搜索：https://www.jiaokey.com/tag/民国杀害案.html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