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里尔克抒情诗选</w:t>
      </w:r>
    </w:p>
    <w:p>
      <w:r>
        <w:rPr>
          <w:rFonts w:ascii="宋体" w:hAnsi="宋体" w:eastAsia="宋体"/>
          <w:sz w:val="24"/>
        </w:rPr>
        <w:t>里尔克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本书从著名德语诗人里尔克《图像集》、《永恒读物》、《新诗集》、《新诗集续编》等诗集中精选了百余首诗歌，并附有译者的三篇赏析。</w:t>
      </w:r>
    </w:p>
    <w:p/>
    <w:p>
      <w:r>
        <w:t>本书出售、求购地址：https://www.jiaokey.com/book/detail/96347262.html</w:t>
      </w:r>
    </w:p>
    <w:p>
      <w:r>
        <w:t>更多欧洲文学图书推荐：https://www.jiaokey.com</w:t>
      </w:r>
    </w:p>
    <w:p>
      <w:r>
        <w:t>里尔克 其他作品：https://www.jiaokey.com/tag/里尔克.html</w:t>
      </w:r>
    </w:p>
    <w:p>
      <w:r>
        <w:t>关键词搜索：https://www.jiaokey.com/tag/里尔克抒情诗选.html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