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南方与北方</w:t>
      </w:r>
    </w:p>
    <w:p>
      <w:r>
        <w:rPr>
          <w:rFonts w:ascii="宋体" w:hAnsi="宋体" w:eastAsia="宋体"/>
          <w:sz w:val="24"/>
        </w:rPr>
        <w:t>伊丽莎白·盖斯凯尔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南方与北方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伊丽莎白·盖斯凯尔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黑尔先生为了忠于自己的信仰，辞去职务，带着妻子和女儿玛格丽特离开英国南部充满田园风光的赫尔斯通，搬到完全陌生的北方城镇米尔顿。与南方的温暖舒适不同，工业小城米尔顿环境嘈杂、街道脏乱，到处是机车轰鸣的厂房与举止粗鲁的工人。新环境让玛格丽特非常不适，更让她无法接受的是年轻的纺织厂厂主约翰桑顿冷漠傲慢的态度，以及他对工人的苛刻和严厉。但随着对米尔顿认识的加深，玛格丽特开始意识到工人贫穷和苦难的现状，并对他们产生了深深的同情。同时，尽管桑顿对玛格丽特一见钟情，一连串的误会却使得两个人渐行渐远……</w:t>
      </w:r>
    </w:p>
    <w:p/>
    <w:p>
      <w:r>
        <w:t>本书出售、求购地址：https://www.jiaokey.com/book/detail/96347257.html</w:t>
      </w:r>
    </w:p>
    <w:p>
      <w:r>
        <w:t>更多欧洲文学图书推荐：https://www.jiaokey.com</w:t>
      </w:r>
    </w:p>
    <w:p>
      <w:r>
        <w:t>伊丽莎白·盖斯凯尔 其他作品：https://www.jiaokey.com/tag/伊丽莎白·盖斯凯尔.html</w:t>
      </w:r>
    </w:p>
    <w:p>
      <w:r>
        <w:t>关键词搜索：https://www.jiaokey.com/tag/南方与北方.html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