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书名：劳伦斯文艺随笔</w:t>
      </w:r>
    </w:p>
    <w:p>
      <w:r>
        <w:t>作者：（英）D.H.劳伦斯（David Herbert Lawrence）著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劳伦斯文艺随笔 评论地址：https://www.jiaokey.com/book/detail/96347253.html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