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美国讲稿</w:t>
      </w:r>
    </w:p>
    <w:p>
      <w:r>
        <w:rPr>
          <w:rFonts w:ascii="宋体" w:hAnsi="宋体" w:eastAsia="宋体"/>
          <w:sz w:val="24"/>
        </w:rPr>
        <w:t>伊塔洛·卡尔维诺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伊塔洛·卡尔维诺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</w:t>
            </w:r>
          </w:p>
        </w:tc>
      </w:tr>
    </w:tbl>
    <w:p/>
    <w:p>
      <w:pPr>
        <w:pStyle w:val="Heading1"/>
      </w:pPr>
      <w:r>
        <w:t>图书介绍</w:t>
      </w:r>
    </w:p>
    <w:p>
      <w:r>
        <w:t>卡尔维诺作品集中的六篇讲稿，是卡尔维诺的精神在舞蹈，他用专业的肢体语言，给你看小说的艺术和气质，他的宇宙观仿佛火炬在燃烧，引领我们走进他的洞穴，如此浓烈，如此华丽。</w:t>
      </w:r>
    </w:p>
    <w:p/>
    <w:p>
      <w:r>
        <w:t>本书出售、求购地址：https://www.jiaokey.com/book/detail/96347248.html</w:t>
      </w:r>
    </w:p>
    <w:p>
      <w:r>
        <w:t>更多小说图书推荐：https://www.jiaokey.com</w:t>
      </w:r>
    </w:p>
    <w:p>
      <w:r>
        <w:t>伊塔洛·卡尔维诺 其他作品：https://www.jiaokey.com/tag/伊塔洛·卡尔维诺.html</w:t>
      </w:r>
    </w:p>
    <w:p>
      <w:r>
        <w:t>关键词搜索：https://www.jiaokey.com/tag/美国讲稿.html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