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乞丐王子  做回快乐真实的自己</w:t>
      </w:r>
    </w:p>
    <w:p>
      <w:r>
        <w:rPr>
          <w:rFonts w:ascii="宋体" w:hAnsi="宋体" w:eastAsia="宋体"/>
          <w:sz w:val="24"/>
        </w:rPr>
        <w:t>马克·吐温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乞丐王子  做回快乐真实的自己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乞丐王子》虽以16世纪的英国为背景，但真正影射的却是19世纪美国社会贫富不均的问题，书中，马克·吐温的文风已不若当初那样幽默和犀利，而是混合理多成长过程过中的思考，汤姆和爱德华王子都不满意自己的生活状态，认为对方的世界无限美好，但真正历过对方的生活后，才明白适合自己的生活才是最快乐，最幸福的所在。</w:t>
      </w:r>
    </w:p>
    <w:p/>
    <w:p>
      <w:r>
        <w:t>本书出售、求购地址：https://www.jiaokey.com/book/detail/96347241.html</w:t>
      </w:r>
    </w:p>
    <w:p>
      <w:r>
        <w:t>更多美洲文学图书推荐：https://www.jiaokey.com</w:t>
      </w:r>
    </w:p>
    <w:p>
      <w:r>
        <w:t>马克·吐温 其他作品：https://www.jiaokey.com/tag/马克·吐温.html</w:t>
      </w:r>
    </w:p>
    <w:p>
      <w:r>
        <w:t>关键词搜索：https://www.jiaokey.com/tag/乞丐王子  做回快乐真实的自己.html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