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玛丽·斯图亚特传</w:t>
      </w:r>
    </w:p>
    <w:p>
      <w:r>
        <w:rPr>
          <w:rFonts w:ascii="宋体" w:hAnsi="宋体" w:eastAsia="宋体"/>
          <w:sz w:val="24"/>
        </w:rPr>
        <w:t>斯蒂芬·茨威格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玛丽·斯图亚特传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欧洲人物传记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著名德语作家、世界文学巨匠斯蒂芬`茨威格出色的传记作品之一，成书于1932年。该书主人公玛丽`安托内特原是奥地利公主，奥地利女王特蕾西亚zui小的女儿。15岁时，她缔结政治婚姻，嫁给了当时的法国王储、后来成为法国国王的路易十六。路易十六性格犹疑、懦弱且由于生理缺陷无法尽到夫妻间的义务。玛丽`安托瓦内特为了排解内心的苦闷，每日骄奢淫逸、纸醉金迷、赌博挥霍，被称为“赤字王后”。后来，法国大革命爆发，她和路易十六出逃未遂。1792年8月10日，巴黎人民起义，推翻了君主制。她和国王一起被囚于当普尔监狱。次年10月，经革命法庭审判，玛丽`安托内特被判处死刑。</w:t>
      </w:r>
    </w:p>
    <w:p/>
    <w:p>
      <w:r>
        <w:t>本书出售、求购地址：https://www.jiaokey.com/book/detail/96347238.html</w:t>
      </w:r>
    </w:p>
    <w:p>
      <w:r>
        <w:t>更多欧洲人物传记图书推荐：https://www.jiaokey.com</w:t>
      </w:r>
    </w:p>
    <w:p>
      <w:r>
        <w:t>斯蒂芬·茨威格 其他作品：https://www.jiaokey.com/tag/斯蒂芬·茨威格.html</w:t>
      </w:r>
    </w:p>
    <w:p>
      <w:r>
        <w:t>关键词搜索：https://www.jiaokey.com/tag/玛丽·斯图亚特传.html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