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书名：对美感和崇高感的观察</w:t>
      </w:r>
    </w:p>
    <w:p>
      <w:r>
        <w:t>作者：（德）康德著；曹俊峰，韩明安译</w:t>
      </w:r>
    </w:p>
    <w:p>
      <w:r>
        <w:t>出版社：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对美感和崇高感的观察 评论地址：https://www.jiaokey.com/book/detail/96347227.html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