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书名：阿姆斯特丹</w:t>
      </w:r>
    </w:p>
    <w:p>
      <w:r>
        <w:t>作者：（英）伊恩·麦克尤恩著；冯涛译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阿姆斯特丹 评论地址：https://www.jiaokey.com/book/detail/96346877.html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