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达妮拉小姐</w:t>
      </w:r>
    </w:p>
    <w:p>
      <w:r>
        <w:rPr>
          <w:rFonts w:ascii="宋体" w:hAnsi="宋体" w:eastAsia="宋体"/>
          <w:sz w:val="24"/>
        </w:rPr>
        <w:t>乔治·桑,曹德明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6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达妮拉小姐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乔治·桑,曹德明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本书出售、求购地址：https://www.jiaokey.com/book/detail/96346873.html</w:t>
      </w:r>
    </w:p>
    <w:p>
      <w:r>
        <w:t>更多欧洲文学图书推荐：https://www.jiaokey.com</w:t>
      </w:r>
    </w:p>
    <w:p>
      <w:r>
        <w:t>乔治·桑,曹德明 其他作品：https://www.jiaokey.com/tag/乔治·桑,曹德明.html</w:t>
      </w:r>
    </w:p>
    <w:p>
      <w:r>
        <w:t>关键词搜索：https://www.jiaokey.com/tag/达妮拉小姐.html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