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书名：海怪K</w:t>
      </w:r>
    </w:p>
    <w:p>
      <w:r>
        <w:t>作者：（意大利）迪诺·布扎蒂著；罗国林，吉庆莲译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海怪K 评论地址：https://www.jiaokey.com/book/detail/96346864.html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