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列夫·托尔斯泰短篇小说精选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本书出售、求购地址：https://www.jiaokey.com/book/detail/96346862.html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关键词搜索：https://www.jiaokey.com/tag/列夫·托尔斯泰短篇小说精选.html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