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书名：银河帝国  3  第二基地</w:t>
      </w:r>
    </w:p>
    <w:p>
      <w:r>
        <w:t>作者：（美）艾萨克·阿西莫夫著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银河帝国  3  第二基地 评论地址：https://www.jiaokey.com/book/detail/96346852.html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