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书名：艾米莉·勃朗特诗全编</w:t>
      </w:r>
    </w:p>
    <w:p>
      <w:r>
        <w:t>作者：（英）艾米莉·勃朗特（Emily Bronte）著；宋兆霖主编；刘新民译</w:t>
      </w:r>
    </w:p>
    <w:p>
      <w:r>
        <w:t>出版社：</w:t>
      </w:r>
    </w:p>
    <w:p>
      <w:r>
        <w:t>出版日期：</w:t>
      </w:r>
    </w:p>
    <w:p>
      <w:r>
        <w:t>总页数：436</w:t>
      </w:r>
    </w:p>
    <w:p>
      <w:r>
        <w:t>更多请访问教客网: www.jiaokey.com</w:t>
      </w:r>
    </w:p>
    <w:p>
      <w:r>
        <w:t>艾米莉·勃朗特诗全编 评论地址：https://www.jiaokey.com/book/detail/96346840.html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