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书名：命名与必然性</w:t>
      </w:r>
    </w:p>
    <w:p>
      <w:r>
        <w:t>作者：（美）索尔·克里普克著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命名与必然性 评论地址：https://www.jiaokey.com/book/detail/96346830.html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