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书名：论道德的谱系</w:t>
      </w:r>
    </w:p>
    <w:p>
      <w:r>
        <w:t>作者：（德）弗里德里希·尼采著</w:t>
      </w:r>
    </w:p>
    <w:p>
      <w:r>
        <w:t>出版社：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论道德的谱系 评论地址：https://www.jiaokey.com/book/detail/96346801.html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