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加缪散文全集  1</w:t>
      </w:r>
    </w:p>
    <w:p>
      <w:r>
        <w:rPr>
          <w:rFonts w:ascii="宋体" w:hAnsi="宋体" w:eastAsia="宋体"/>
          <w:sz w:val="24"/>
        </w:rPr>
        <w:t>（法）阿尔贝·加缪（Camus.A.）著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加缪散文全集  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（法）阿尔贝·加缪（Camus.A.）著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本书出售、求购地址：https://www.jiaokey.com/book/detail/96346786.html</w:t>
      </w:r>
    </w:p>
    <w:p>
      <w:r>
        <w:t>更多相关图书推荐：https://www.jiaokey.com</w:t>
      </w:r>
    </w:p>
    <w:p>
      <w:r>
        <w:t>（法）阿尔贝·加缪（Camus.A.）著 其他作品：https://www.jiaokey.com/tag/（法）阿尔贝·加缪（Camus.A.）著.html</w:t>
      </w:r>
    </w:p>
    <w:p>
      <w:r>
        <w:t>关键词搜索：https://www.jiaokey.com/tag/加缪散文全集  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