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书名：霍布斯鲍姆自传  趣味横生的20世纪</w:t>
      </w:r>
    </w:p>
    <w:p>
      <w:r>
        <w:t>作者：（英）艾瑞克·霍布斯鲍姆著</w:t>
      </w:r>
    </w:p>
    <w:p>
      <w:r>
        <w:t>出版社：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霍布斯鲍姆自传  趣味横生的20世纪 评论地址：https://www.jiaokey.com/book/detail/96346784.html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