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书名：祖堂集</w:t>
      </w:r>
    </w:p>
    <w:p>
      <w:r>
        <w:t>作者：（南唐）静、筠二禅僧编；张华点校</w:t>
      </w:r>
    </w:p>
    <w:p>
      <w:r>
        <w:t>出版社：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祖堂集 评论地址：https://www.jiaokey.com/book/detail/96346760.html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